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 France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Spanish were so powerful 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French used _____________ as transportation on the Mississippi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plantation is a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French named their new claimed land ______________ after their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did the French first settle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helped the French claim the Mississippi River for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the French claim on  1608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French's gold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 poprietor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war between the same country is a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France</dc:title>
  <dcterms:created xsi:type="dcterms:W3CDTF">2021-10-11T13:16:15Z</dcterms:created>
  <dcterms:modified xsi:type="dcterms:W3CDTF">2021-10-11T13:16:15Z</dcterms:modified>
</cp:coreProperties>
</file>