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1670 what company was established by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arrived in new france in 1611 to spread catholic religion?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king of france want Jacque Cartier to bring back to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thing Jacque Cartier was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Jacque Cartier bring the king in his boot?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French explorer nicknamed" father of new france"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explorer to first navigate St. Lawrence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started girls school for settlers and first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Samuel de Champlain helped the Algonquin and huron people fight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province becomes England's first overseas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river system did Jacque Cartier discover?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Cartographer?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Jacque Cartier crew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Samuel de Champlain make alliance with?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2021-10-11T13:16:22Z</dcterms:created>
  <dcterms:modified xsi:type="dcterms:W3CDTF">2021-10-11T13:16:22Z</dcterms:modified>
</cp:coreProperties>
</file>