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Champlain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was the lifeline of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the iconic battle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greatest threat to the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habitants were largely definded by there relationship to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this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trying to expand its colonies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1759 which british commander wanted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the expert in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controlled the terms of fer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changed the fight between the Aboriginal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27 men how many survived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was given to the first group of women who settled in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settled in new France to start a new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2021-10-11T13:16:26Z</dcterms:created>
  <dcterms:modified xsi:type="dcterms:W3CDTF">2021-10-11T13:16:26Z</dcterms:modified>
</cp:coreProperties>
</file>