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who helps deliver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runners of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infectious disease that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bead belts used by 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hides are converted to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people who trade furs for a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where an enemy cannot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travels to another region to communicate a religious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land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feudal-like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setting out terms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catholic woman who takes vows and enters a religious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2021-10-11T13:16:29Z</dcterms:created>
  <dcterms:modified xsi:type="dcterms:W3CDTF">2021-10-11T13:16:29Z</dcterms:modified>
</cp:coreProperties>
</file>