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British formed the ____ to win the seven years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near Ile d'Orleans.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Acadians had to take an _____ to 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Montcalm is the leader of the 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that Wolfe and Montcalm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that the British army went accross to get to the plains of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Wolfe sent 150km of _____  for his Three Pronged Attack.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___ _____ was signed in 1763.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near Quebec.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French army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Montcalm was the leader of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fought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Wolfe and Montcalm had army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British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Wolfe is the leader of the ____ army.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2021-10-11T13:16:36Z</dcterms:created>
  <dcterms:modified xsi:type="dcterms:W3CDTF">2021-10-11T13:16:36Z</dcterms:modified>
</cp:coreProperties>
</file>