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lake did Champlain found in 1609?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lie to or cheat people who trust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Indigenous nation that Champlain helped to fight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of water that was sailed by Cartier and then later also by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story told by the Algonquin chiefs, which nation were considered sorcerers?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Champlain explore during 1604 to 1607?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European to travel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_________ was a major source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1609, Champlain cements alliance with Huron, ___________ and Montagnais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Indigenous word for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agree to work together for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Champlain's first permanent settlement was (what we call it today)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2021-10-11T13:16:38Z</dcterms:created>
  <dcterms:modified xsi:type="dcterms:W3CDTF">2021-10-11T13:16:38Z</dcterms:modified>
</cp:coreProperties>
</file>