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settling of issues or disputes without giving offence.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completely control of the market for a certain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christian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made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literary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resistance to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trade term used to describe certain furs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sent out on missions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commen mineral with a pale brass-yellow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catholic woman who takes vows and eners a religious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gentle,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 of upright, often pointed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and services which improve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french land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terrible, often fatal, disease caused by 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stories of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restored like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hides are converted to leather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Crossword</dc:title>
  <dcterms:created xsi:type="dcterms:W3CDTF">2021-10-11T13:15:49Z</dcterms:created>
  <dcterms:modified xsi:type="dcterms:W3CDTF">2021-10-11T13:15:49Z</dcterms:modified>
</cp:coreProperties>
</file>