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France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person who founded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name was given to the first group of women who had settled in New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British commander wanted new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did the Plains of Abraham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empire did France have an alliance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failed to establish a french colony?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Company brought people to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river was the lifeline of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Year Quebec was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fought against the English with the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diseases that wiped out the aboriginal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one of the main things that was traded?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French Canadian explorer known for his discoveries in North America *starts with an L*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official agreement intended to resolve a conflict.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 Crossword</dc:title>
  <dcterms:created xsi:type="dcterms:W3CDTF">2021-10-11T13:16:24Z</dcterms:created>
  <dcterms:modified xsi:type="dcterms:W3CDTF">2021-10-11T13:16:24Z</dcterms:modified>
</cp:coreProperties>
</file>