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contagious disease that affects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special and usually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trade furs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deathly disease caused by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choose sides you have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Nation homes that can fit many families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adapt and control new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men that were sent to explore the Great Lakes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travels to spread a religious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surprise attack, or a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 beaver pelt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Royal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Stories of viking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document = Terms of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Catholic women who dedicate their lives to religion/church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mineral that is a brass yellow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 of the market for a certain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Crossword Puzzle</dc:title>
  <dcterms:created xsi:type="dcterms:W3CDTF">2021-10-11T13:15:52Z</dcterms:created>
  <dcterms:modified xsi:type="dcterms:W3CDTF">2021-10-11T13:15:52Z</dcterms:modified>
</cp:coreProperties>
</file>