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France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come to settle in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by law have 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founded Quebec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which you are obliged by law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government imposed by the king of France in 1663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tenant farmers living on lots within a seigneiury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that was discovered in the 1600's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goes to another country to help people and share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who were sent to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settlement established in a new country by people from a different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his land holding that the seigneur could keep for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 and skin of an animal used to make household items and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poor farmers who rented the farm land from the seigneurs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 paid to the church (1/26th  of the harvest)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 Crossword Puzzle</dc:title>
  <dcterms:created xsi:type="dcterms:W3CDTF">2021-10-11T13:16:31Z</dcterms:created>
  <dcterms:modified xsi:type="dcterms:W3CDTF">2021-10-11T13:16:31Z</dcterms:modified>
</cp:coreProperties>
</file>