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France -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Champlain    </w:t>
      </w:r>
      <w:r>
        <w:t xml:space="preserve">   Asia    </w:t>
      </w:r>
      <w:r>
        <w:t xml:space="preserve">   Aboriginal    </w:t>
      </w:r>
      <w:r>
        <w:t xml:space="preserve">   Atlantic Ocean    </w:t>
      </w:r>
      <w:r>
        <w:t xml:space="preserve">   Quebec    </w:t>
      </w:r>
      <w:r>
        <w:t xml:space="preserve">   fur trade    </w:t>
      </w:r>
      <w:r>
        <w:t xml:space="preserve">   St Lawrence    </w:t>
      </w:r>
      <w:r>
        <w:t xml:space="preserve">   Northwest Passage    </w:t>
      </w:r>
      <w:r>
        <w:t xml:space="preserve">   Silk Road    </w:t>
      </w:r>
      <w:r>
        <w:t xml:space="preserve">   Jacques Cartier    </w:t>
      </w:r>
      <w:r>
        <w:t xml:space="preserve">   New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- Exploration</dc:title>
  <dcterms:created xsi:type="dcterms:W3CDTF">2021-10-11T13:16:33Z</dcterms:created>
  <dcterms:modified xsi:type="dcterms:W3CDTF">2021-10-11T13:16:33Z</dcterms:modified>
</cp:coreProperties>
</file>