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France  Vc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short term people use back then of "unpaid/owed labour?".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brought by a Bride for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keeps order of New France's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Big industry that includes the First Nations and the Europeans.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independent trader who would trade goods with the First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religion of New France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represented the King of France and were a leader?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a farmer that lives in a land owned by someone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represented the Catholic Church of New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serves a landlord or is under the land owner's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person that owns large plots of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another word for "traveller".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France  Vc</dc:title>
  <dcterms:created xsi:type="dcterms:W3CDTF">2021-10-11T13:17:01Z</dcterms:created>
  <dcterms:modified xsi:type="dcterms:W3CDTF">2021-10-11T13:17:01Z</dcterms:modified>
</cp:coreProperties>
</file>