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are like a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where friendly with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long strip of land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like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one went here for luring of god And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long journey  across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colony settled by France in North 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tenant farmers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did they eat from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dealing for fur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stored and grind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in charge of the vilige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they grow there food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2021-10-11T13:16:42Z</dcterms:created>
  <dcterms:modified xsi:type="dcterms:W3CDTF">2021-10-11T13:16:42Z</dcterms:modified>
</cp:coreProperties>
</file>