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France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France was a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Habitants hunted for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provided dairy products for the family.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 France was a _____________ colony.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Homes were also made from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houses only had ______ room.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founder of New France?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Baking was done in an 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Homes in New France were made from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Habitants were ___________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long, thin strip of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Houses were built facing the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Seigneurs were often located along the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Seigneurs were often friends with the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 were usually 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Furniture was usually 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the _______ could afford to put glass windows in their homes.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 </dc:title>
  <dcterms:created xsi:type="dcterms:W3CDTF">2021-10-11T13:16:44Z</dcterms:created>
  <dcterms:modified xsi:type="dcterms:W3CDTF">2021-10-11T13:16:44Z</dcterms:modified>
</cp:coreProperties>
</file>