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Building    </w:t>
      </w:r>
      <w:r>
        <w:t xml:space="preserve">   Canada    </w:t>
      </w:r>
      <w:r>
        <w:t xml:space="preserve">   Cattle    </w:t>
      </w:r>
      <w:r>
        <w:t xml:space="preserve">   Colonies    </w:t>
      </w:r>
      <w:r>
        <w:t xml:space="preserve">   Exploration    </w:t>
      </w:r>
      <w:r>
        <w:t xml:space="preserve">   Farming    </w:t>
      </w:r>
      <w:r>
        <w:t xml:space="preserve">   Filles Du Roi    </w:t>
      </w:r>
      <w:r>
        <w:t xml:space="preserve">   French    </w:t>
      </w:r>
      <w:r>
        <w:t xml:space="preserve">   Jacques Cartier    </w:t>
      </w:r>
      <w:r>
        <w:t xml:space="preserve">   Montreal    </w:t>
      </w:r>
      <w:r>
        <w:t xml:space="preserve">   Mount Royal    </w:t>
      </w:r>
      <w:r>
        <w:t xml:space="preserve">   New France    </w:t>
      </w:r>
      <w:r>
        <w:t xml:space="preserve">   Newfoundland    </w:t>
      </w:r>
      <w:r>
        <w:t xml:space="preserve">   Nova Scotia    </w:t>
      </w:r>
      <w:r>
        <w:t xml:space="preserve">   Seigneur    </w:t>
      </w:r>
      <w:r>
        <w:t xml:space="preserve">   Settlers    </w:t>
      </w:r>
      <w:r>
        <w:t xml:space="preserve">   Sheep    </w:t>
      </w:r>
      <w:r>
        <w:t xml:space="preserve">   St Lawrence River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2021-10-11T13:16:49Z</dcterms:created>
  <dcterms:modified xsi:type="dcterms:W3CDTF">2021-10-11T13:16:49Z</dcterms:modified>
</cp:coreProperties>
</file>