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absolutely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draw</w:t>
            </w:r>
          </w:p>
        </w:tc>
      </w:tr>
    </w:tbl>
    <w:p>
      <w:pPr>
        <w:pStyle w:val="WordBankMedium"/>
      </w:pPr>
      <w:r>
        <w:t xml:space="preserve">   rapide    </w:t>
      </w:r>
      <w:r>
        <w:t xml:space="preserve">   se cacher    </w:t>
      </w:r>
      <w:r>
        <w:t xml:space="preserve">   se reveiller    </w:t>
      </w:r>
      <w:r>
        <w:t xml:space="preserve">   avoir peur    </w:t>
      </w:r>
      <w:r>
        <w:t xml:space="preserve">   se sauver    </w:t>
      </w:r>
      <w:r>
        <w:t xml:space="preserve">   grognon    </w:t>
      </w:r>
      <w:r>
        <w:t xml:space="preserve">   absolument    </w:t>
      </w:r>
      <w:r>
        <w:t xml:space="preserve">   la gare    </w:t>
      </w:r>
      <w:r>
        <w:t xml:space="preserve">   fort/forte    </w:t>
      </w:r>
      <w:r>
        <w:t xml:space="preserve">   dessiner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French Vocab</dc:title>
  <dcterms:created xsi:type="dcterms:W3CDTF">2021-10-11T13:17:27Z</dcterms:created>
  <dcterms:modified xsi:type="dcterms:W3CDTF">2021-10-11T13:17:27Z</dcterms:modified>
</cp:coreProperties>
</file>