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career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rongeurs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stories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dentiste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interested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dentist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oreillers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rodents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recolter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bring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histories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collect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interesse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pillows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ramenent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trained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French Vocab</dc:title>
  <dcterms:created xsi:type="dcterms:W3CDTF">2021-10-11T13:17:30Z</dcterms:created>
  <dcterms:modified xsi:type="dcterms:W3CDTF">2021-10-11T13:17:30Z</dcterms:modified>
</cp:coreProperties>
</file>