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amuser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jonglant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captured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juggling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peignent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amuse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plus tard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capturé(e)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French Vocab</dc:title>
  <dcterms:created xsi:type="dcterms:W3CDTF">2021-10-11T13:17:34Z</dcterms:created>
  <dcterms:modified xsi:type="dcterms:W3CDTF">2021-10-11T13:17:34Z</dcterms:modified>
</cp:coreProperties>
</file>