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burglaries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French Vocab</dc:title>
  <dcterms:created xsi:type="dcterms:W3CDTF">2021-10-11T13:17:38Z</dcterms:created>
  <dcterms:modified xsi:type="dcterms:W3CDTF">2021-10-11T13:17:38Z</dcterms:modified>
</cp:coreProperties>
</file>