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French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confectionery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surprise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robbery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offer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business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French Words</dc:title>
  <dcterms:created xsi:type="dcterms:W3CDTF">2021-10-11T13:17:31Z</dcterms:created>
  <dcterms:modified xsi:type="dcterms:W3CDTF">2021-10-11T13:17:31Z</dcterms:modified>
</cp:coreProperties>
</file>