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PenPal    </w:t>
      </w:r>
      <w:r>
        <w:t xml:space="preserve">   Sari Sari Store    </w:t>
      </w:r>
      <w:r>
        <w:t xml:space="preserve">   Bottled    </w:t>
      </w:r>
      <w:r>
        <w:t xml:space="preserve">   Bohol    </w:t>
      </w:r>
      <w:r>
        <w:t xml:space="preserve">   United States    </w:t>
      </w:r>
      <w:r>
        <w:t xml:space="preserve">   Friendship    </w:t>
      </w:r>
      <w:r>
        <w:t xml:space="preserve">   Missouri    </w:t>
      </w:r>
      <w:r>
        <w:t xml:space="preserve">   Philippines    </w:t>
      </w:r>
      <w:r>
        <w:t xml:space="preserve">   Elenita    </w:t>
      </w:r>
      <w:r>
        <w:t xml:space="preserve">  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Friends</dc:title>
  <dcterms:created xsi:type="dcterms:W3CDTF">2021-10-11T13:17:29Z</dcterms:created>
  <dcterms:modified xsi:type="dcterms:W3CDTF">2021-10-11T13:17:29Z</dcterms:modified>
</cp:coreProperties>
</file>