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Frontiers and a Stronger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of country,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beliefs or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judge in charge of a court made up of several judges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enforced halting of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 country deals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allowed by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song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taking sides in a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journey of discovery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Frontiers and a Stronger Nation</dc:title>
  <dcterms:created xsi:type="dcterms:W3CDTF">2021-10-11T13:17:11Z</dcterms:created>
  <dcterms:modified xsi:type="dcterms:W3CDTF">2021-10-11T13:17:11Z</dcterms:modified>
</cp:coreProperties>
</file>