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Global Connections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Commanded burst into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Empire that ruled most of northern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possessions into present day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protection or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island chain in present day Indonesia, The chief source of spices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taken in through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middle ages, he won control over of the trading city of Kumasi.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Yoruba Empire that arose in the 1600s in Present day Nigeria, dominated its neighbors for a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in western India formally a coastal city, made the base of Portugal's Indian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global exchange of goods and ideas that began with Columbus' exploration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as the navigator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makes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investmen of money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protestants who rejected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the growth of modern capitalism, banking and investing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in European history when inflation rose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estates run by an owner or overseer and worked by laborers who lived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cycle that involves a rapid rise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arrived in the Americas, repeated Columbus' 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lived in villages who grew corn, yam and cotton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Global Connections Crossword Puzzle </dc:title>
  <dcterms:created xsi:type="dcterms:W3CDTF">2021-10-11T13:16:53Z</dcterms:created>
  <dcterms:modified xsi:type="dcterms:W3CDTF">2021-10-11T13:16:53Z</dcterms:modified>
</cp:coreProperties>
</file>