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Global Connections Sec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regal official who runs a country, colony, city, province, or sub-national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of the highest class in Spain's colonies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Venetian navigator and explorer whose 1497 discovery of the coast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protestants who rejected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soldiers and explorers of the Spanish Empire or the Portuguese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in Spain's colonies in the Americas who was an American-born descendant of Spanish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labor system in Spain and the Spanish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Mexican city-state on an island in Lake Texcoco in the Valley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Breton explorer who claimed what is now Canada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French navigator, cartographer, draftsman, soldier, explorer, geographer, ethnologist, diplomat, and chronicler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taken through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that ended the French and Indian War in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between Britain and France in the Americas the happened from 1754-1763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private person or ship that engaged in maritime warfare under a commission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colonized by France in North America during a period beginning with the exploration of the Gulf of Saint Lawrence by Jacques Cartier in 1534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agreement between two or more nations or powers to cooperate and come to one another's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protection,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persons born of one white parent and one black parent or to persons born of a mulatto parent or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ninth tlatoani or ruler of Tenochtitlan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Global Connections Sec 3-4</dc:title>
  <dcterms:created xsi:type="dcterms:W3CDTF">2021-10-11T13:16:50Z</dcterms:created>
  <dcterms:modified xsi:type="dcterms:W3CDTF">2021-10-11T13:16:50Z</dcterms:modified>
</cp:coreProperties>
</file>