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Government-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branch supports and upholds the different laws that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means a minor change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owes money to the state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sign or give a vote of yes for a document to be put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branch makes the laws in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wants freedom from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makes sure that not one part of government has too much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powers are made for the different states and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helps to make sure that the laws are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value of money decreases, and things become more 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money you pay to the government or state for safety and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means to vote against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Government- Vocabulary </dc:title>
  <dcterms:created xsi:type="dcterms:W3CDTF">2021-10-11T13:16:33Z</dcterms:created>
  <dcterms:modified xsi:type="dcterms:W3CDTF">2021-10-11T13:16:33Z</dcterms:modified>
</cp:coreProperties>
</file>