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summer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John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town in Nh.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town in the world named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Salem Nh. America's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does Nh.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counties in Nh.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 _____ 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Nh. was the ___state to be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wild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2021-10-11T13:17:20Z</dcterms:created>
  <dcterms:modified xsi:type="dcterms:W3CDTF">2021-10-11T13:17:20Z</dcterms:modified>
</cp:coreProperties>
</file>