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Hampshire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New Hampshire's state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New Hampshire's state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New Hampshire's moto?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NH's biggest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New Hampshire's state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New Hampshire's tallest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NH's state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boarders New Hampshire?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capital of New Hampshire?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New Hampshire's state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New Hampshire's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New Hampshire's state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New Hampshire's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New Hampshire town was the first free public library in the United States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New Hampshire's state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New Hampshire's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US president was from New Hampshire?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ocean boarders New Hampshire?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famous poet was from New Hampshire?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</dc:title>
  <dcterms:created xsi:type="dcterms:W3CDTF">2021-10-11T13:17:25Z</dcterms:created>
  <dcterms:modified xsi:type="dcterms:W3CDTF">2021-10-11T13:17:25Z</dcterms:modified>
</cp:coreProperties>
</file>