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Hampshire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WHITE BIRCH    </w:t>
      </w:r>
      <w:r>
        <w:t xml:space="preserve">   HUNTING    </w:t>
      </w:r>
      <w:r>
        <w:t xml:space="preserve">   CONNECTICUT RIVER    </w:t>
      </w:r>
      <w:r>
        <w:t xml:space="preserve">   COVERED BRIDGE    </w:t>
      </w:r>
      <w:r>
        <w:t xml:space="preserve">   MT WASHINGTON    </w:t>
      </w:r>
      <w:r>
        <w:t xml:space="preserve">   FISHING    </w:t>
      </w:r>
      <w:r>
        <w:t xml:space="preserve">   WHITE MOUNTAINS    </w:t>
      </w:r>
      <w:r>
        <w:t xml:space="preserve">   WHITE TAILED DEER    </w:t>
      </w:r>
      <w:r>
        <w:t xml:space="preserve">   MAPLE SYRUP    </w:t>
      </w:r>
      <w:r>
        <w:t xml:space="preserve">   SKIING    </w:t>
      </w:r>
      <w:r>
        <w:t xml:space="preserve">   LIVE FREE OR DIE    </w:t>
      </w:r>
      <w:r>
        <w:t xml:space="preserve">   CONCORD    </w:t>
      </w:r>
      <w:r>
        <w:t xml:space="preserve">   PURPLE FINCH    </w:t>
      </w:r>
      <w:r>
        <w:t xml:space="preserve">   GRANITE STATE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  <w:r>
        <w:t xml:space="preserve">   SNOW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</dc:title>
  <dcterms:created xsi:type="dcterms:W3CDTF">2021-10-11T13:17:32Z</dcterms:created>
  <dcterms:modified xsi:type="dcterms:W3CDTF">2021-10-11T13:17:32Z</dcterms:modified>
</cp:coreProperties>
</file>