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potato planted in the US was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New Hampshire's State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New Hampshire's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ocean boarders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butterfly is endangered and also is NH's state butterfly?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New Hampshire's tallest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New Hampshire's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New Hampshire's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New Hampshire's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borders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lake in NH?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is best known for ship building in NH?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1788 New Hampshire was made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Man of the Mountain was NH's most famous landmark?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2021-10-11T13:17:49Z</dcterms:created>
  <dcterms:modified xsi:type="dcterms:W3CDTF">2021-10-11T13:17:49Z</dcterms:modified>
</cp:coreProperties>
</file>