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Hampshire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Piscataqua River    </w:t>
      </w:r>
      <w:r>
        <w:t xml:space="preserve">   Lake Winnipesaukee    </w:t>
      </w:r>
      <w:r>
        <w:t xml:space="preserve">   skiing    </w:t>
      </w:r>
      <w:r>
        <w:t xml:space="preserve">   smoky quartz    </w:t>
      </w:r>
      <w:r>
        <w:t xml:space="preserve">   ladyslipper    </w:t>
      </w:r>
      <w:r>
        <w:t xml:space="preserve">   purple lilac    </w:t>
      </w:r>
      <w:r>
        <w:t xml:space="preserve">   pumpkin    </w:t>
      </w:r>
      <w:r>
        <w:t xml:space="preserve">   karner blue    </w:t>
      </w:r>
      <w:r>
        <w:t xml:space="preserve">   Concord    </w:t>
      </w:r>
      <w:r>
        <w:t xml:space="preserve">   ladybug    </w:t>
      </w:r>
      <w:r>
        <w:t xml:space="preserve">   white tailed deer    </w:t>
      </w:r>
      <w:r>
        <w:t xml:space="preserve">   granite    </w:t>
      </w:r>
      <w:r>
        <w:t xml:space="preserve">   Mount Washington    </w:t>
      </w:r>
      <w:r>
        <w:t xml:space="preserve">   white birch    </w:t>
      </w:r>
      <w:r>
        <w:t xml:space="preserve">   purple finch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Hampshire</dc:title>
  <dcterms:created xsi:type="dcterms:W3CDTF">2021-10-11T13:18:01Z</dcterms:created>
  <dcterms:modified xsi:type="dcterms:W3CDTF">2021-10-11T13:18:01Z</dcterms:modified>
</cp:coreProperties>
</file>