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Hampshire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BOBCAT    </w:t>
      </w:r>
      <w:r>
        <w:t xml:space="preserve">   CHINOOK    </w:t>
      </w:r>
      <w:r>
        <w:t xml:space="preserve">   CHRISTAMCAULIFFE    </w:t>
      </w:r>
      <w:r>
        <w:t xml:space="preserve">   COGRAILWAY    </w:t>
      </w:r>
      <w:r>
        <w:t xml:space="preserve">   GRANITE    </w:t>
      </w:r>
      <w:r>
        <w:t xml:space="preserve">   LADYBUG    </w:t>
      </w:r>
      <w:r>
        <w:t xml:space="preserve">   LIVEFREEORDIE    </w:t>
      </w:r>
      <w:r>
        <w:t xml:space="preserve">   MOUNTWASHINGTON    </w:t>
      </w:r>
      <w:r>
        <w:t xml:space="preserve">   NEWCASTLE    </w:t>
      </w:r>
      <w:r>
        <w:t xml:space="preserve">   NEWHAMPSHIRE    </w:t>
      </w:r>
      <w:r>
        <w:t xml:space="preserve">   NH    </w:t>
      </w:r>
      <w:r>
        <w:t xml:space="preserve">   PINKLADYSLIPPER    </w:t>
      </w:r>
      <w:r>
        <w:t xml:space="preserve">   PUMPKIN    </w:t>
      </w:r>
      <w:r>
        <w:t xml:space="preserve">   PURPLEFINCH    </w:t>
      </w:r>
      <w:r>
        <w:t xml:space="preserve">   ROBERTFROST    </w:t>
      </w:r>
      <w:r>
        <w:t xml:space="preserve">   SKIING    </w:t>
      </w:r>
      <w:r>
        <w:t xml:space="preserve">   WHITEMOUNTAINS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Hampshire</dc:title>
  <dcterms:created xsi:type="dcterms:W3CDTF">2021-10-11T13:16:35Z</dcterms:created>
  <dcterms:modified xsi:type="dcterms:W3CDTF">2021-10-11T13:16:35Z</dcterms:modified>
</cp:coreProperties>
</file>