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cheshire    </w:t>
      </w:r>
      <w:r>
        <w:t xml:space="preserve">   Hillsborough    </w:t>
      </w:r>
      <w:r>
        <w:t xml:space="preserve">   rockingham    </w:t>
      </w:r>
      <w:r>
        <w:t xml:space="preserve">   stafford    </w:t>
      </w:r>
      <w:r>
        <w:t xml:space="preserve">   merrimack    </w:t>
      </w:r>
      <w:r>
        <w:t xml:space="preserve">   sullivan    </w:t>
      </w:r>
      <w:r>
        <w:t xml:space="preserve">   belknap    </w:t>
      </w:r>
      <w:r>
        <w:t xml:space="preserve">   carroll    </w:t>
      </w:r>
      <w:r>
        <w:t xml:space="preserve">   grafton    </w:t>
      </w:r>
      <w:r>
        <w:t xml:space="preserve">   coos    </w:t>
      </w:r>
      <w:r>
        <w:t xml:space="preserve">   Beryl    </w:t>
      </w:r>
      <w:r>
        <w:t xml:space="preserve">   potato    </w:t>
      </w:r>
      <w:r>
        <w:t xml:space="preserve">   brook trout    </w:t>
      </w:r>
      <w:r>
        <w:t xml:space="preserve">   red spotted newt    </w:t>
      </w:r>
      <w:r>
        <w:t xml:space="preserve">   skiing    </w:t>
      </w:r>
      <w:r>
        <w:t xml:space="preserve">   White tailed deer    </w:t>
      </w:r>
      <w:r>
        <w:t xml:space="preserve">   pumpkin    </w:t>
      </w:r>
      <w:r>
        <w:t xml:space="preserve">   concord    </w:t>
      </w:r>
      <w:r>
        <w:t xml:space="preserve">   white birch    </w:t>
      </w:r>
      <w:r>
        <w:t xml:space="preserve">   quartz    </w:t>
      </w:r>
      <w:r>
        <w:t xml:space="preserve">   Lady Bug    </w:t>
      </w:r>
      <w:r>
        <w:t xml:space="preserve">   Purple lilac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2021-10-11T13:16:59Z</dcterms:created>
  <dcterms:modified xsi:type="dcterms:W3CDTF">2021-10-11T13:16:59Z</dcterms:modified>
</cp:coreProperties>
</file>