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Hampshire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Captain John Mason    </w:t>
      </w:r>
      <w:r>
        <w:t xml:space="preserve">   colonists    </w:t>
      </w:r>
      <w:r>
        <w:t xml:space="preserve">   colony    </w:t>
      </w:r>
      <w:r>
        <w:t xml:space="preserve">   Concord    </w:t>
      </w:r>
      <w:r>
        <w:t xml:space="preserve">   David Thompson    </w:t>
      </w:r>
      <w:r>
        <w:t xml:space="preserve">   forests    </w:t>
      </w:r>
      <w:r>
        <w:t xml:space="preserve">   John Wheelwright    </w:t>
      </w:r>
      <w:r>
        <w:t xml:space="preserve">   Manufacturing    </w:t>
      </w:r>
      <w:r>
        <w:t xml:space="preserve">   mountains    </w:t>
      </w:r>
      <w:r>
        <w:t xml:space="preserve">   New Hampshire    </w:t>
      </w:r>
      <w:r>
        <w:t xml:space="preserve">   Piscataqua river    </w:t>
      </w:r>
      <w:r>
        <w:t xml:space="preserve">   Portsmouth    </w:t>
      </w:r>
      <w:r>
        <w:t xml:space="preserve">   ventures    </w:t>
      </w:r>
      <w:r>
        <w:t xml:space="preserve">   White Mountain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Colony</dc:title>
  <dcterms:created xsi:type="dcterms:W3CDTF">2021-10-11T13:16:30Z</dcterms:created>
  <dcterms:modified xsi:type="dcterms:W3CDTF">2021-10-11T13:16:30Z</dcterms:modified>
</cp:coreProperties>
</file>