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Hampshire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other States does NH boarder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New Hampshire's 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Hampshire's State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fruit of NH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oldest resort town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you wake up in the morning and was invented in Concord in 1787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the the first 13 colonies was the first to declare independence from Great Britian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Hampshire 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fourteenth President that was born in 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what mountain was the second highest wind speed recorded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nickname of 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Hampshire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NH is one of five states with no __________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insect for NH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New Hampshire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Hampshire Facts</dc:title>
  <dcterms:created xsi:type="dcterms:W3CDTF">2021-10-11T13:17:22Z</dcterms:created>
  <dcterms:modified xsi:type="dcterms:W3CDTF">2021-10-11T13:17:22Z</dcterms:modified>
</cp:coreProperties>
</file>