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Hampshire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Hampshire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in New Hampshire established the first public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Hampshire shares a border on the East with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Hampshire is this number State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Hampshire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town is known as "The oldest summer resort in America"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Hampshire was this number state in declaring Independence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Hampshire shares a border to the West with this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Hampshire's tallest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city in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for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Hampshire shares a southern border with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New Hampshire declare its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Levi Hutchins of Concord invented the first one of these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permanent settlement in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President was from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New Hampshire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Facts</dc:title>
  <dcterms:created xsi:type="dcterms:W3CDTF">2021-10-11T13:17:52Z</dcterms:created>
  <dcterms:modified xsi:type="dcterms:W3CDTF">2021-10-11T13:17:52Z</dcterms:modified>
</cp:coreProperties>
</file>