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Hire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acronym used for a software service that manages customer information. Indeed's version of this software is AdCentral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internal tool you will use to enter your time and schedule paid time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our unofficial penguin mascot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Acronym used for businesses that used a pyramid sales structure. We do not allow these types of sales positions on Indeed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workstation for the creation and assignment of tickets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Internal search interface that allows you to search for any jobs in Indeed 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gathering jobs from across the web and adding them to Indeed search results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single sign-on service that provides access to several services through a handy browser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term used when an employer adds a budget to promote their job posting in search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acronym used for a software product that allows employers to track applicants to their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Job _____ emails are notifications that a job seeker can receive daily with new job listings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Internal name for a Hosted Jobs web application that allows employers to post jobs through Indeed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web site that enables employers or recruiters to post jobs and job seekers to view them. This is one category of source of jobs on Indeed.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video conference service we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Waldo ______ sets the level of visibility for job postings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highest level of visibility. These jobs will not show in Job Alert emails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messaging service we use to communicate and send gifs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system used to relay messages between jobseekers and employers. It is used primarily by Employer teams and Resume. Name is derived from "Dradis email relay."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Indeed's mission statement: We help people get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Shorthand name for Search Quality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Acronym for the list of results that will appear as a response to a user's keyword query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Hire Crossword Puzzle</dc:title>
  <dcterms:created xsi:type="dcterms:W3CDTF">2021-10-11T13:17:27Z</dcterms:created>
  <dcterms:modified xsi:type="dcterms:W3CDTF">2021-10-11T13:17:27Z</dcterms:modified>
</cp:coreProperties>
</file>