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Hope Circle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Soup and Salad    </w:t>
      </w:r>
      <w:r>
        <w:t xml:space="preserve">   Third Sunday Youth    </w:t>
      </w:r>
      <w:r>
        <w:t xml:space="preserve">   Pastor Ellington    </w:t>
      </w:r>
      <w:r>
        <w:t xml:space="preserve">   Youth    </w:t>
      </w:r>
      <w:r>
        <w:t xml:space="preserve">   Testimony    </w:t>
      </w:r>
      <w:r>
        <w:t xml:space="preserve">   Choir    </w:t>
      </w:r>
      <w:r>
        <w:t xml:space="preserve">   Revival    </w:t>
      </w:r>
      <w:r>
        <w:t xml:space="preserve">   Bible Study    </w:t>
      </w:r>
      <w:r>
        <w:t xml:space="preserve">   Prayer    </w:t>
      </w:r>
      <w:r>
        <w:t xml:space="preserve">   Sister Savanah Caffie    </w:t>
      </w:r>
      <w:r>
        <w:t xml:space="preserve">   Byron Gaynor    </w:t>
      </w:r>
      <w:r>
        <w:t xml:space="preserve">   Communion    </w:t>
      </w:r>
      <w:r>
        <w:t xml:space="preserve">   Elder Moultry    </w:t>
      </w:r>
      <w:r>
        <w:t xml:space="preserve">   Minister Ballard    </w:t>
      </w:r>
      <w:r>
        <w:t xml:space="preserve">   Minister Daniel    </w:t>
      </w:r>
      <w:r>
        <w:t xml:space="preserve">   Ammer Gaynor    </w:t>
      </w:r>
      <w:r>
        <w:t xml:space="preserve">   Pastor Collier    </w:t>
      </w:r>
      <w:r>
        <w:t xml:space="preserve">   New Hope Independent Church    </w:t>
      </w:r>
      <w:r>
        <w:t xml:space="preserve">   Missionary Collier    </w:t>
      </w:r>
      <w:r>
        <w:t xml:space="preserve">   Women of Excellence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Hope Circle and Find</dc:title>
  <dcterms:created xsi:type="dcterms:W3CDTF">2021-10-11T13:17:29Z</dcterms:created>
  <dcterms:modified xsi:type="dcterms:W3CDTF">2021-10-11T13:17:29Z</dcterms:modified>
</cp:coreProperties>
</file>