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Hope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Caleb    </w:t>
      </w:r>
      <w:r>
        <w:t xml:space="preserve">   Colossians    </w:t>
      </w:r>
      <w:r>
        <w:t xml:space="preserve">   Deuteronomy    </w:t>
      </w:r>
      <w:r>
        <w:t xml:space="preserve">   Eli    </w:t>
      </w:r>
      <w:r>
        <w:t xml:space="preserve">   Exodus    </w:t>
      </w:r>
      <w:r>
        <w:t xml:space="preserve">   Hebrews    </w:t>
      </w:r>
      <w:r>
        <w:t xml:space="preserve">   Jehova    </w:t>
      </w:r>
      <w:r>
        <w:t xml:space="preserve">   Jesus    </w:t>
      </w:r>
      <w:r>
        <w:t xml:space="preserve">   Jose    </w:t>
      </w:r>
      <w:r>
        <w:t xml:space="preserve">   Joshua    </w:t>
      </w:r>
      <w:r>
        <w:t xml:space="preserve">   Judges    </w:t>
      </w:r>
      <w:r>
        <w:t xml:space="preserve">   Leviticus    </w:t>
      </w:r>
      <w:r>
        <w:t xml:space="preserve">   Malachi    </w:t>
      </w:r>
      <w:r>
        <w:t xml:space="preserve">   Ruth    </w:t>
      </w:r>
      <w:r>
        <w:t xml:space="preserve">   Samuel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Hope Kids</dc:title>
  <dcterms:created xsi:type="dcterms:W3CDTF">2021-10-11T13:18:16Z</dcterms:created>
  <dcterms:modified xsi:type="dcterms:W3CDTF">2021-10-11T13:18:16Z</dcterms:modified>
</cp:coreProperties>
</file>