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Horizons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dwarf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relic of solar system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 Horizons's first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Jupiter's volcanic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spacecraft mission that is observing Pluto and the Kuiper Belt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Pluto's atmosphere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informal name of the vast nitrogen-ice plain on Pluto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MU69; a trans-Neptunian object located in the Kuiper 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volcano on 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month that New Horizons launched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Pluto's largest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third category that Pluto and Charon belong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previously unknown moon/satellite discovered by New Horizons's team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Horizons</dc:title>
  <dcterms:created xsi:type="dcterms:W3CDTF">2021-10-11T13:17:37Z</dcterms:created>
  <dcterms:modified xsi:type="dcterms:W3CDTF">2021-10-11T13:17:37Z</dcterms:modified>
</cp:coreProperties>
</file>