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Horizons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sightsee    </w:t>
      </w:r>
      <w:r>
        <w:t xml:space="preserve">   map    </w:t>
      </w:r>
      <w:r>
        <w:t xml:space="preserve">   souvenir    </w:t>
      </w:r>
      <w:r>
        <w:t xml:space="preserve">   vacation    </w:t>
      </w:r>
      <w:r>
        <w:t xml:space="preserve">   boat    </w:t>
      </w:r>
      <w:r>
        <w:t xml:space="preserve">   train    </w:t>
      </w:r>
      <w:r>
        <w:t xml:space="preserve">   destination    </w:t>
      </w:r>
      <w:r>
        <w:t xml:space="preserve">   tourist    </w:t>
      </w:r>
      <w:r>
        <w:t xml:space="preserve">   baggage    </w:t>
      </w:r>
      <w:r>
        <w:t xml:space="preserve">   bus    </w:t>
      </w:r>
      <w:r>
        <w:t xml:space="preserve">   airport    </w:t>
      </w:r>
      <w:r>
        <w:t xml:space="preserve">   landmark    </w:t>
      </w:r>
      <w:r>
        <w:t xml:space="preserve">   tour group    </w:t>
      </w:r>
      <w:r>
        <w:t xml:space="preserve">   passport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Horizons Word Search</dc:title>
  <dcterms:created xsi:type="dcterms:W3CDTF">2021-10-11T13:18:01Z</dcterms:created>
  <dcterms:modified xsi:type="dcterms:W3CDTF">2021-10-11T13:18:01Z</dcterms:modified>
</cp:coreProperties>
</file>