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New Ideas For A Changing Nation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who works or is employed in place of others who are on strike, thereby making the strike ineffectual.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combination in one company of two or more stages of production normally operated by separate companies.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was the first national labor federation in the United States.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theory that individuals, groups, and peoples are subject to the same Darwinian laws of natural selection as plants and animals.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a factory or workshop, especially in the clothing industry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146 people were dead as a result of the fire.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the process of a company increasing production of goods or services at the same part of the supply chain.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labor union composed of workers in various trades and crafts within one industry.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an agreement between an employer and an employee in which the employee agrees, as a condition of employment, not to be a member of a labor union.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series of laws passed in several midwestern states of the United States, namely Minnesota, Iowa, Wisconsin, and Illinois, in the late 1860s and early 1870s.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Ideas For A Changing Nation</dc:title>
  <dcterms:created xsi:type="dcterms:W3CDTF">2021-10-11T13:17:00Z</dcterms:created>
  <dcterms:modified xsi:type="dcterms:W3CDTF">2021-10-11T13:17:00Z</dcterms:modified>
</cp:coreProperties>
</file>