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Ideas and Great Awakening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POLITICAL    </w:t>
      </w:r>
      <w:r>
        <w:t xml:space="preserve">   JONATHAN EDWARDS    </w:t>
      </w:r>
      <w:r>
        <w:t xml:space="preserve">   GREAT AWAKENING    </w:t>
      </w:r>
      <w:r>
        <w:t xml:space="preserve">   ENLIGHTENMENT    </w:t>
      </w:r>
      <w:r>
        <w:t xml:space="preserve">   REVOLUTION    </w:t>
      </w:r>
      <w:r>
        <w:t xml:space="preserve">   PHILOSPHERS    </w:t>
      </w:r>
      <w:r>
        <w:t xml:space="preserve">   JOHN LOCKE    </w:t>
      </w:r>
      <w:r>
        <w:t xml:space="preserve">   GEORGE WHITEFIELD    </w:t>
      </w:r>
      <w:r>
        <w:t xml:space="preserve">   COLONIES    </w:t>
      </w:r>
      <w:r>
        <w:t xml:space="preserve">   RELIGIOUS    </w:t>
      </w:r>
      <w:r>
        <w:t xml:space="preserve">   MASSACHUSSETTS    </w:t>
      </w:r>
      <w:r>
        <w:t xml:space="preserve">   GREAT BRITAIN    </w:t>
      </w:r>
      <w:r>
        <w:t xml:space="preserve">   FRANCE    </w:t>
      </w:r>
      <w:r>
        <w:t xml:space="preserve">   BENJAMIN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and Great Awakening</dc:title>
  <dcterms:created xsi:type="dcterms:W3CDTF">2021-10-11T13:17:42Z</dcterms:created>
  <dcterms:modified xsi:type="dcterms:W3CDTF">2021-10-11T13:17:42Z</dcterms:modified>
</cp:coreProperties>
</file>