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Ideas for a Changing 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Poor/socially unacceptable working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of an arbitrator to settle an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Negotiation of wages and other working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fire in Manhattan; the deadliest industrial disaster in US history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Laws passed to regulate rising fare prices of railroads and grain elevator companies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Groups of individuals that acts the same as the law of natural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that works in place of someone on 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contract between a worker and employer where the worker promises not to join a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Workers that were in the same industry that were organized into the same Union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Labor union of people with the same skills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Ideas for a Changing Nation</dc:title>
  <dcterms:created xsi:type="dcterms:W3CDTF">2021-10-11T13:16:31Z</dcterms:created>
  <dcterms:modified xsi:type="dcterms:W3CDTF">2021-10-11T13:16:31Z</dcterms:modified>
</cp:coreProperties>
</file>