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Ideas for a Changing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union with skilled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Federation of labor that focused on collective bargaining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Company buys out competitors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union with skilled and unskilled workers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Workplace with harsh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factory fire that brought attention to the plight of the worker in 1911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Company owns resources, manufacturing, and 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large-scale labor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Laws passed by an organization of farmers.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type of Darwinism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Ideas for a Changing Nation</dc:title>
  <dcterms:created xsi:type="dcterms:W3CDTF">2021-10-11T13:16:34Z</dcterms:created>
  <dcterms:modified xsi:type="dcterms:W3CDTF">2021-10-11T13:16:34Z</dcterms:modified>
</cp:coreProperties>
</file>