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Ideas for a Changing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founded in Columbus, Ohio in 1886.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composed of workers in various trades within one industry?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goals of what laws were to regulate raising prices of railroads and grain elevator companies?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National Labor federation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contract between employee and employer where the employee cannot be in a labor union?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employees negotiate with the employer about conditions of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use of arbitrator is involved to settle a dispute.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your co-workers are on strike but some employees continue to work they are considered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labor union of people have the same skill 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 worked in factories but women and children worked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Ideas for a Changing Nation</dc:title>
  <dcterms:created xsi:type="dcterms:W3CDTF">2021-10-11T13:16:46Z</dcterms:created>
  <dcterms:modified xsi:type="dcterms:W3CDTF">2021-10-11T13:16:46Z</dcterms:modified>
</cp:coreProperties>
</file>