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Ideas for a Changing 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workshops in tenements rather than in factories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integration is classified by gaining more control of an industry by buying out competitors?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the laws used to regulate railroads?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union was made of workers in a skilled trade?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negotiations between labor and management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concept that said that natural selection enabled the best-suited people and businesses to survive and succeed?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integration is classified by gaining more control of an industry by buying out suppliers?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the documents employers would force workers to sign that made them swear not to join a union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union included all workers, skilled and unskilled?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method of settling disputes in which both sides submit their differences to a mutually approved judge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Ideas for a Changing Nation</dc:title>
  <dcterms:created xsi:type="dcterms:W3CDTF">2021-10-11T13:16:55Z</dcterms:created>
  <dcterms:modified xsi:type="dcterms:W3CDTF">2021-10-11T13:16:55Z</dcterms:modified>
</cp:coreProperties>
</file>