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richest man in the modern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national labor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strike of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bombing that took place at a labor demostration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and one of the most important american labor organizations of the 1880s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revolution were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kids get out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federation of labor unions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union leader, one of the founding members of the Industrial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2021-10-11T13:17:05Z</dcterms:created>
  <dcterms:modified xsi:type="dcterms:W3CDTF">2021-10-11T13:17:05Z</dcterms:modified>
</cp:coreProperties>
</file>