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apart of this union you had to be skilled in one or more trades.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name of the union created to set regulations and rules for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Focused on bargaining and negotiating, hours, wages, and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theory involves "natural selection"?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 started to study factory working conditions after this happend.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union did Labor leaders feel that all laborers should be included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out your competition to improve your own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definition of companies merging  that produce the same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workshops that workers had little choice of the work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job is it to go in and break up a strike?</w:t>
            </w:r>
          </w:p>
        </w:tc>
      </w:tr>
    </w:tbl>
    <w:p>
      <w:pPr>
        <w:pStyle w:val="WordBankLarge"/>
      </w:pPr>
      <w:r>
        <w:t xml:space="preserve">   Industrial Union    </w:t>
      </w:r>
      <w:r>
        <w:t xml:space="preserve">   Horizontal Integration    </w:t>
      </w:r>
      <w:r>
        <w:t xml:space="preserve">   Strikebreakers    </w:t>
      </w:r>
      <w:r>
        <w:t xml:space="preserve">   National Labor Union    </w:t>
      </w:r>
      <w:r>
        <w:t xml:space="preserve">   Sweatshops    </w:t>
      </w:r>
      <w:r>
        <w:t xml:space="preserve">   Social Darwinism    </w:t>
      </w:r>
      <w:r>
        <w:t xml:space="preserve">   Vertical Integration    </w:t>
      </w:r>
      <w:r>
        <w:t xml:space="preserve">   Craft Union    </w:t>
      </w:r>
      <w:r>
        <w:t xml:space="preserve">   American Federation of Labor    </w:t>
      </w:r>
      <w:r>
        <w:t xml:space="preserve">   Triangle Factory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2021-10-11T13:17:09Z</dcterms:created>
  <dcterms:modified xsi:type="dcterms:W3CDTF">2021-10-11T13:17:09Z</dcterms:modified>
</cp:coreProperties>
</file>