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Indiana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sports team moved to Indianapolis in 1984?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State Motto, adopted in 1937?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current Vice President is from Indiana.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have been 198 different what produced in 42 cities in Indiana?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famous entertainer was born in Gary, Indiana.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Indiana's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population of Indiana?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Sherman Minton was the only person from Indiana to serve on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23rd president was from Indiana.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famous inventor was born in Millville,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company is based out of Indianapolis.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Corn, soybeans, wheat and hay are the main what of Indiana?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famous NBA Celtic is from West Baden Springs, Indiana.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team was founded in 1967?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current Governor of Indiana?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Indiana Facts</dc:title>
  <dcterms:created xsi:type="dcterms:W3CDTF">2021-10-11T13:16:51Z</dcterms:created>
  <dcterms:modified xsi:type="dcterms:W3CDTF">2021-10-11T13:16:51Z</dcterms:modified>
</cp:coreProperties>
</file>