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Jersey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 j transit    </w:t>
      </w:r>
      <w:r>
        <w:t xml:space="preserve">   princeton u    </w:t>
      </w:r>
      <w:r>
        <w:t xml:space="preserve">   george washington    </w:t>
      </w:r>
      <w:r>
        <w:t xml:space="preserve">   diners    </w:t>
      </w:r>
      <w:r>
        <w:t xml:space="preserve">   pinelands    </w:t>
      </w:r>
      <w:r>
        <w:t xml:space="preserve">   six flags    </w:t>
      </w:r>
      <w:r>
        <w:t xml:space="preserve">   seaside heights    </w:t>
      </w:r>
      <w:r>
        <w:t xml:space="preserve">   cape may    </w:t>
      </w:r>
      <w:r>
        <w:t xml:space="preserve">   historical    </w:t>
      </w:r>
      <w:r>
        <w:t xml:space="preserve">   battles won    </w:t>
      </w:r>
      <w:r>
        <w:t xml:space="preserve">   newark    </w:t>
      </w:r>
      <w:r>
        <w:t xml:space="preserve">   atlantic city    </w:t>
      </w:r>
      <w:r>
        <w:t xml:space="preserve">   garden state    </w:t>
      </w:r>
      <w:r>
        <w:t xml:space="preserve">   queen latifah    </w:t>
      </w:r>
      <w:r>
        <w:t xml:space="preserve">   beaches    </w:t>
      </w:r>
      <w:r>
        <w:t xml:space="preserve">   tomatoes    </w:t>
      </w:r>
      <w:r>
        <w:t xml:space="preserve">   trenton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</dc:title>
  <dcterms:created xsi:type="dcterms:W3CDTF">2021-10-12T14:39:59Z</dcterms:created>
  <dcterms:modified xsi:type="dcterms:W3CDTF">2021-10-12T14:39:59Z</dcterms:modified>
</cp:coreProperties>
</file>